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author volunteered as a hospital visitor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Literature in which people may act foolishly but where their good qualities eventually win out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thirteenth amendment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of Uncle Tom's Cabin.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he became sick in "The Battle With Mr. Covey," Frederick and three other men were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Covey hit Frederick in the head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Frederick and Mr. Covey fought for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Westward expansion spelled crisis for _______________________________________.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Douglass believed that the surest way to rehabilitate his tragically scarred people was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Frederick ran away from Mr. Covey to visit his ___________________ and ask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__________________________ is an escaped slave eventually turned abolitionist and writer.  He wrote "The Batte With Mr. Covey."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_______________________________ of 1871 nullified all previous treaties.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act promised 160 acres to settlers moving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Adventures of _______________________________ is one of Twain's most famous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realities of war brought __________________________; no longer did people hold to the idealistic views of the Romantics.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_____________________ was completed in 1869, contributing to large numbers of settlers migrating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1873, President Lincoln's __________________________ freed the slaves in states that had seceded from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received land from the government promised to farm it for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 is perhaps the most famous Regionalist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Realism lasted from the _______________________ to 1914.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Literature that utilizes specific settings and the mannerisms and speech of those who live in those settings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Realism</dc:title>
  <dcterms:created xsi:type="dcterms:W3CDTF">2021-10-11T01:05:02Z</dcterms:created>
  <dcterms:modified xsi:type="dcterms:W3CDTF">2021-10-11T01:05:02Z</dcterms:modified>
</cp:coreProperties>
</file>