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Patriot's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 soldiers that was hired was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Declaration of Indepedence?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battle of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United States fighting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helped the U.S.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beg France to join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Patriot's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British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"Common Sense"?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2021-10-11T01:05:07Z</dcterms:created>
  <dcterms:modified xsi:type="dcterms:W3CDTF">2021-10-11T01:05:07Z</dcterms:modified>
</cp:coreProperties>
</file>