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States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Starr Henry - Ames    </w:t>
      </w:r>
      <w:r>
        <w:t xml:space="preserve">   LOL GOOD LUCK    </w:t>
      </w:r>
      <w:r>
        <w:t xml:space="preserve">   HAVE YOU FOUND THEM ALL    </w:t>
      </w:r>
      <w:r>
        <w:t xml:space="preserve">   WYOMING    </w:t>
      </w:r>
      <w:r>
        <w:t xml:space="preserve">   WISCONSIN    </w:t>
      </w:r>
      <w:r>
        <w:t xml:space="preserve">   WEST VIRGINIA    </w:t>
      </w:r>
      <w:r>
        <w:t xml:space="preserve">   WASHINGTON    </w:t>
      </w:r>
      <w:r>
        <w:t xml:space="preserve">   VIRGINIA    </w:t>
      </w:r>
      <w:r>
        <w:t xml:space="preserve">   VERMONT    </w:t>
      </w:r>
      <w:r>
        <w:t xml:space="preserve">   UTAH    </w:t>
      </w:r>
      <w:r>
        <w:t xml:space="preserve">   TEXAS    </w:t>
      </w:r>
      <w:r>
        <w:t xml:space="preserve">   TENNESSEE    </w:t>
      </w:r>
      <w:r>
        <w:t xml:space="preserve">   SOUTH DAKOTA    </w:t>
      </w:r>
      <w:r>
        <w:t xml:space="preserve">   SOUTH CAROLINA    </w:t>
      </w:r>
      <w:r>
        <w:t xml:space="preserve">   RHODE ISLAND    </w:t>
      </w:r>
      <w:r>
        <w:t xml:space="preserve">   PENNYSLYVANIA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DAKOTA    </w:t>
      </w:r>
      <w:r>
        <w:t xml:space="preserve">   NORTH CAROLINA    </w:t>
      </w:r>
      <w:r>
        <w:t xml:space="preserve">   NEW YORK    </w:t>
      </w:r>
      <w:r>
        <w:t xml:space="preserve">   NEW MEXICO    </w:t>
      </w:r>
      <w:r>
        <w:t xml:space="preserve">   NEW JERSEY    </w:t>
      </w:r>
      <w:r>
        <w:t xml:space="preserve">   NEW HAMPSHIRE    </w:t>
      </w:r>
      <w:r>
        <w:t xml:space="preserve">   NEVADA    </w:t>
      </w:r>
      <w:r>
        <w:t xml:space="preserve">   NEBRASKA    </w:t>
      </w:r>
      <w:r>
        <w:t xml:space="preserve">   MONTANA    </w:t>
      </w:r>
      <w:r>
        <w:t xml:space="preserve">   MISSOURI    </w:t>
      </w:r>
      <w:r>
        <w:t xml:space="preserve">   MISSISIPI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CONNETICUT    </w:t>
      </w:r>
      <w:r>
        <w:t xml:space="preserve">   Colorado    </w:t>
      </w:r>
      <w:r>
        <w:t xml:space="preserve">   California    </w:t>
      </w:r>
      <w:r>
        <w:t xml:space="preserve">   Arkanasa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States </dc:title>
  <dcterms:created xsi:type="dcterms:W3CDTF">2021-10-12T20:41:51Z</dcterms:created>
  <dcterms:modified xsi:type="dcterms:W3CDTF">2021-10-12T20:41:51Z</dcterms:modified>
</cp:coreProperties>
</file>