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America's Founding Preambles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reveal;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caution and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cruel and oppressive government or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receive from a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establish by law; give orders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fortune, health, happiness;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wrongful or illegal taking of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lasting; temporary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truth and straightforward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inclined; likely to; willing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future generations; descendants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organization of a number of groups united in an alliance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transfer; entrust; hand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calmness; peacefulness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official power to make legal decisions and judgements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never ending or changing; everlasting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America's Founding Preambles Vocab</dc:title>
  <dcterms:created xsi:type="dcterms:W3CDTF">2021-10-11T01:04:51Z</dcterms:created>
  <dcterms:modified xsi:type="dcterms:W3CDTF">2021-10-11T01:04:51Z</dcterms:modified>
</cp:coreProperties>
</file>