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A/U Ranches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Friendship    </w:t>
      </w:r>
      <w:r>
        <w:t xml:space="preserve">   Raft    </w:t>
      </w:r>
      <w:r>
        <w:t xml:space="preserve">   Fourteener    </w:t>
      </w:r>
      <w:r>
        <w:t xml:space="preserve">   Healing    </w:t>
      </w:r>
      <w:r>
        <w:t xml:space="preserve">   Camp    </w:t>
      </w:r>
      <w:r>
        <w:t xml:space="preserve">   Summer    </w:t>
      </w:r>
      <w:r>
        <w:t xml:space="preserve">   Horseshoe    </w:t>
      </w:r>
      <w:r>
        <w:t xml:space="preserve">   Chuckwagon    </w:t>
      </w:r>
      <w:r>
        <w:t xml:space="preserve">   Adventure    </w:t>
      </w:r>
      <w:r>
        <w:t xml:space="preserve">   Palomino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A/U Ranches Word Search!</dc:title>
  <dcterms:created xsi:type="dcterms:W3CDTF">2021-10-11T01:06:57Z</dcterms:created>
  <dcterms:modified xsi:type="dcterms:W3CDTF">2021-10-11T01:06:57Z</dcterms:modified>
</cp:coreProperties>
</file>