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 Accidental Adventure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get to the other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challenge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have to use this to watch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do not believe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that love adventures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 fall and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that do what you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big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big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  spit on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carry lots of stuff in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do this all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break of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look identical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fly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bite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you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you like to watch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Accidental Adventure</dc:title>
  <dcterms:created xsi:type="dcterms:W3CDTF">2021-10-12T13:53:57Z</dcterms:created>
  <dcterms:modified xsi:type="dcterms:W3CDTF">2021-10-12T13:53:57Z</dcterms:modified>
</cp:coreProperties>
</file>