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Anatomy 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Collections of similar cells that perform a particular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Study of tiny structures in living tissues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Building up of larger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Dense active protoplasm found in the center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Cell reproduction of human tissues that occurs when cells divides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Is the protoplasm of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Fibrous tissue that binds together, protects, and supports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Carries messages to and from the brain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Breaking down of compounds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Colorless jelly-like substance found inside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Chemical process that takes place in living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Basic unit of all living things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Anatomy Cells</dc:title>
  <dcterms:created xsi:type="dcterms:W3CDTF">2021-10-11T01:08:17Z</dcterms:created>
  <dcterms:modified xsi:type="dcterms:W3CDTF">2021-10-11T01:08:17Z</dcterms:modified>
</cp:coreProperties>
</file>