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Anatomy Cells, Tissures and Organs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colorless jellylike substance thats found inside of cells?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cell reproduction of human tissues when the cells divide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Makes blood and oxygen to the body through breathing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Groups of body organs acting together to performon or more functions.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Active protoplasm found in the center of thhe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Coordinates all other body systems allowing them to work.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Forms the physical foundation of the body, bones and joints.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tissure is skin.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type of tissue that binds together, protects and supports parts of the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study of the human body structures that can be seen?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Specialized tissues designed to proform functions.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Covers , shapes, and holds the bones in place, allow bodily movement.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Anatomy Cells, Tissures and Organs</dc:title>
  <dcterms:created xsi:type="dcterms:W3CDTF">2021-10-11T01:08:45Z</dcterms:created>
  <dcterms:modified xsi:type="dcterms:W3CDTF">2021-10-11T01:08:45Z</dcterms:modified>
</cp:coreProperties>
</file>