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​an abnormal enlargement of the spleen develops from an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cholesterol-containing mass that adheres to the smooth walls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inherited form of anemia in which erythrocytes rupture or are destroyed at a faster rate than normal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AIDS is caused by infection of what type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the spinal nerves are what type of nerves?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cells of which layer of the skin are transparent and flat?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flat, small discoloration of the skin that is even with the skin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piece of a blood clot that dislodges and is transported by the bloodstream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Diabetes insipidus is caused by low production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an excessive number of white blood cells in the urine?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sprain occurs when a twisting or turning action tears a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an accumulation of fluid in subcutaneous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an excessive amount of red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​Chemical energy from food is converted to another form of chemical energy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smooth gliding surface for opposing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 secretion of growth hormone after childhood results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temporarily displaced bone from a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 joint between the epiphyses and the diaphysis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Antibodies are produced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Cerebrovascular accident, more commonly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molecule is a double-stranded helical chain made up of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Circadian rhythms are regulated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</dc:title>
  <dcterms:created xsi:type="dcterms:W3CDTF">2021-10-12T20:19:46Z</dcterms:created>
  <dcterms:modified xsi:type="dcterms:W3CDTF">2021-10-12T20:19:46Z</dcterms:modified>
</cp:coreProperties>
</file>