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orbit around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cell doesn't have a nucleus, the DNA isn't contained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that bend light rays inward making them appear  larger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in eukaryotic cells that contain it's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structural/functional unit of any living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from space that enters the Earth's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Jupiter's 4 largest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magnify's very small objects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inside of a cell that tell it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that shows the tilt of something</w:t>
            </w:r>
          </w:p>
        </w:tc>
      </w:tr>
    </w:tbl>
    <w:p>
      <w:pPr>
        <w:pStyle w:val="WordBankSmall"/>
      </w:pPr>
      <w:r>
        <w:t xml:space="preserve">   cell    </w:t>
      </w:r>
      <w:r>
        <w:t xml:space="preserve">   microscope     </w:t>
      </w:r>
      <w:r>
        <w:t xml:space="preserve">   meteor    </w:t>
      </w:r>
      <w:r>
        <w:t xml:space="preserve">   revolve    </w:t>
      </w:r>
      <w:r>
        <w:t xml:space="preserve">   organelle     </w:t>
      </w:r>
      <w:r>
        <w:t xml:space="preserve">   convex    </w:t>
      </w:r>
      <w:r>
        <w:t xml:space="preserve">   nucleus     </w:t>
      </w:r>
      <w:r>
        <w:t xml:space="preserve">   prokaryotic     </w:t>
      </w:r>
      <w:r>
        <w:t xml:space="preserve">   Galilean moons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Activities</dc:title>
  <dcterms:created xsi:type="dcterms:W3CDTF">2021-10-11T01:09:00Z</dcterms:created>
  <dcterms:modified xsi:type="dcterms:W3CDTF">2021-10-11T01:09:00Z</dcterms:modified>
</cp:coreProperties>
</file>