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Anchor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summary of the information you have collected; all of your observations from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items needed to conduct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in the form of a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steps used to conduct your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answer to your question; a summary of what you have learned.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factor that is measured and changes as a result of the independent variable.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factor in an experiment that a scientist purposely changes.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testable explanation for a scientific phenomenon.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steps scientists use to answer questions and solve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an experiment that is used to compare to this group.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Anchor Activity</dc:title>
  <dcterms:created xsi:type="dcterms:W3CDTF">2021-10-11T01:09:09Z</dcterms:created>
  <dcterms:modified xsi:type="dcterms:W3CDTF">2021-10-11T01:09:09Z</dcterms:modified>
</cp:coreProperties>
</file>