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Astromoners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earth is in the middle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the oval shape movements of the planets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amount of gravity pushing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amount of matter in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hen the moon is between the earth and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earth is between the moon and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believed that the solar system was heliocentric but didn't have proof?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planets seem to make a loop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thought the solar system was geocentric and was believed for centuries?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measured the distance between the earth and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day and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sun is in the middle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 trial for what he was teaching?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explained retrograde motion?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Astromoners</dc:title>
  <dcterms:created xsi:type="dcterms:W3CDTF">2021-10-11T01:08:40Z</dcterms:created>
  <dcterms:modified xsi:type="dcterms:W3CDTF">2021-10-11T01:08:40Z</dcterms:modified>
</cp:coreProperties>
</file>