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Analects    </w:t>
      </w:r>
      <w:r>
        <w:t xml:space="preserve">   Artefact    </w:t>
      </w:r>
      <w:r>
        <w:t xml:space="preserve">   Buddhism    </w:t>
      </w:r>
      <w:r>
        <w:t xml:space="preserve">   Chronology    </w:t>
      </w:r>
      <w:r>
        <w:t xml:space="preserve">   Confucius    </w:t>
      </w:r>
      <w:r>
        <w:t xml:space="preserve">   Dynasty    </w:t>
      </w:r>
      <w:r>
        <w:t xml:space="preserve">   Noun    </w:t>
      </w:r>
      <w:r>
        <w:t xml:space="preserve">   Primary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2021-10-11T01:10:13Z</dcterms:created>
  <dcterms:modified xsi:type="dcterms:W3CDTF">2021-10-11T01:10:13Z</dcterms:modified>
</cp:coreProperties>
</file>