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Ancient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God of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One of the biggest ancient citys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makers of the Olympic Games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Godess of Marraige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God of the Underworld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It has pyramids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Godess of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Messenger of the gods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It has a big wall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God of the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Wife of Chef god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Roman god of the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God of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God of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Godess of hunting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God of night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God of the earth and sky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God of Blacksmiths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God of the home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Godess of Beauty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Crossword</dc:title>
  <dcterms:created xsi:type="dcterms:W3CDTF">2021-10-11T01:09:27Z</dcterms:created>
  <dcterms:modified xsi:type="dcterms:W3CDTF">2021-10-11T01:09:27Z</dcterms:modified>
</cp:coreProperties>
</file>