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articles made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Ancient Egyptions did to people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keep track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writed on it; made from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 constelations that lie among an annual pattern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time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get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 shaped fruits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2021-10-11T01:09:30Z</dcterms:created>
  <dcterms:modified xsi:type="dcterms:W3CDTF">2021-10-11T01:09:30Z</dcterms:modified>
</cp:coreProperties>
</file>