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Middle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lasts nights boxing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popular makeup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this news coming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we bury our pharaohs?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current writing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into a scandal last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powers do makeup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kingdom is this newspaper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each good pharaoh?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Middle Kingdom</dc:title>
  <dcterms:created xsi:type="dcterms:W3CDTF">2021-10-11T01:11:44Z</dcterms:created>
  <dcterms:modified xsi:type="dcterms:W3CDTF">2021-10-11T01:11:44Z</dcterms:modified>
</cp:coreProperties>
</file>