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restore    </w:t>
      </w:r>
      <w:r>
        <w:t xml:space="preserve">   exel    </w:t>
      </w:r>
      <w:r>
        <w:t xml:space="preserve">   crime    </w:t>
      </w:r>
      <w:r>
        <w:t xml:space="preserve">   excellence    </w:t>
      </w:r>
      <w:r>
        <w:t xml:space="preserve">   indicative    </w:t>
      </w:r>
      <w:r>
        <w:t xml:space="preserve">   economics    </w:t>
      </w:r>
      <w:r>
        <w:t xml:space="preserve">   office    </w:t>
      </w:r>
      <w:r>
        <w:t xml:space="preserve">   adaptation    </w:t>
      </w:r>
      <w:r>
        <w:t xml:space="preserve">   genetic    </w:t>
      </w:r>
      <w:r>
        <w:t xml:space="preserve">   indicate    </w:t>
      </w:r>
      <w:r>
        <w:t xml:space="preserve">   normality    </w:t>
      </w:r>
      <w:r>
        <w:t xml:space="preserve">   economy    </w:t>
      </w:r>
      <w:r>
        <w:t xml:space="preserve">   alternative    </w:t>
      </w:r>
      <w:r>
        <w:t xml:space="preserve">   criminal    </w:t>
      </w:r>
      <w:r>
        <w:t xml:space="preserve">   adapt    </w:t>
      </w:r>
      <w:r>
        <w:t xml:space="preserve">   gene    </w:t>
      </w:r>
      <w:r>
        <w:t xml:space="preserve">   restoreation    </w:t>
      </w:r>
      <w:r>
        <w:t xml:space="preserve">   normal    </w:t>
      </w:r>
      <w:r>
        <w:t xml:space="preserve">   official    </w:t>
      </w:r>
      <w:r>
        <w:t xml:space="preserve">   alternate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</dc:title>
  <dcterms:created xsi:type="dcterms:W3CDTF">2021-10-11T01:12:06Z</dcterms:created>
  <dcterms:modified xsi:type="dcterms:W3CDTF">2021-10-11T01:12:06Z</dcterms:modified>
</cp:coreProperties>
</file>