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And Then There Were None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foreshadow to everyone's death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Illegal pre-planned killing of one person by another.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last person alive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Free from sin, guilt, or wrong doing.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the victims went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novel, play, or movie dealing with a puzzling crime, especially a murder.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Undercover killer.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lizard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Third person form of execute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Division of High Court of Justice in England and Wales.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Then There Were None Puzzle</dc:title>
  <dcterms:created xsi:type="dcterms:W3CDTF">2021-10-11T01:12:13Z</dcterms:created>
  <dcterms:modified xsi:type="dcterms:W3CDTF">2021-10-11T01:12:13Z</dcterms:modified>
</cp:coreProperties>
</file>