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Andrew Ewell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subject of a talk, a piece of writing, a person's thoughts, or an exhibition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view or judgment formed about something, not necessarily based on fact or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book or other written or printed work, regarded in terms of its content rather than its physical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exaggerated statements or claims not meant to be taken literally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attribution of a personal nature or human characteristics to something nonhuman, or the representation of an abstract quality in human form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title at the head of a page or section of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account of imaginary or real people and events told for entertainment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thing that is indisputably the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piece of writing that partakes of the nature of both speech and song that is nearly always rhythmical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figure of speech in which a word or phrase is applied to an object or action to which it is not literally applicable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plan made in secret by a group of people to do something illegal or harmful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Andrew Ewell crossword puzzle</dc:title>
  <dcterms:created xsi:type="dcterms:W3CDTF">2021-10-11T01:13:16Z</dcterms:created>
  <dcterms:modified xsi:type="dcterms:W3CDTF">2021-10-11T01:13:16Z</dcterms:modified>
</cp:coreProperties>
</file>