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Angel Brothers</w:t>
      </w:r>
    </w:p>
    <w:p>
      <w:pPr>
        <w:pStyle w:val="Questions"/>
      </w:pPr>
      <w:r>
        <w:t xml:space="preserve">1. BOTHRRE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2. NEALG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3. CELERA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4. VOEL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5. RYC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6. PAPYH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7. XBO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8. LTETIL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IGB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10. RCA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11. NGRICA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12. HOSLCO </w:t>
      </w:r>
      <w:r>
        <w:rPr>
          <w:u w:val="single"/>
        </w:rPr>
        <w:t xml:space="preserve">____________________________________________</w:t>
      </w:r>
    </w:p>
    <w:p>
      <w:pPr>
        <w:pStyle w:val="WordBankLarge"/>
      </w:pPr>
      <w:r>
        <w:t xml:space="preserve">   Brother    </w:t>
      </w:r>
      <w:r>
        <w:t xml:space="preserve">   Angel    </w:t>
      </w:r>
      <w:r>
        <w:t xml:space="preserve">   Cereal    </w:t>
      </w:r>
      <w:r>
        <w:t xml:space="preserve">   Love    </w:t>
      </w:r>
      <w:r>
        <w:t xml:space="preserve">   Cry    </w:t>
      </w:r>
      <w:r>
        <w:t xml:space="preserve">   Happy    </w:t>
      </w:r>
      <w:r>
        <w:t xml:space="preserve">   Box    </w:t>
      </w:r>
      <w:r>
        <w:t xml:space="preserve">   Little    </w:t>
      </w:r>
      <w:r>
        <w:t xml:space="preserve">   Big    </w:t>
      </w:r>
      <w:r>
        <w:t xml:space="preserve">   Car    </w:t>
      </w:r>
      <w:r>
        <w:t xml:space="preserve">   Caring    </w:t>
      </w:r>
      <w:r>
        <w:t xml:space="preserve">   School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 Brothers</dc:title>
  <dcterms:created xsi:type="dcterms:W3CDTF">2021-10-11T01:14:18Z</dcterms:created>
  <dcterms:modified xsi:type="dcterms:W3CDTF">2021-10-11T01:14:18Z</dcterms:modified>
</cp:coreProperties>
</file>