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Angola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oppression    </w:t>
      </w:r>
      <w:r>
        <w:t xml:space="preserve">   Jimmy LeBlanc    </w:t>
      </w:r>
      <w:r>
        <w:t xml:space="preserve">   Burl Cain    </w:t>
      </w:r>
      <w:r>
        <w:t xml:space="preserve">   race    </w:t>
      </w:r>
      <w:r>
        <w:t xml:space="preserve">   slave    </w:t>
      </w:r>
      <w:r>
        <w:t xml:space="preserve">   patrol    </w:t>
      </w:r>
      <w:r>
        <w:t xml:space="preserve">   inmates    </w:t>
      </w:r>
      <w:r>
        <w:t xml:space="preserve">   Mississippi River    </w:t>
      </w:r>
      <w:r>
        <w:t xml:space="preserve">   warden    </w:t>
      </w:r>
      <w:r>
        <w:t xml:space="preserve">   Hobbycraft    </w:t>
      </w:r>
      <w:r>
        <w:t xml:space="preserve">   labor    </w:t>
      </w:r>
      <w:r>
        <w:t xml:space="preserve">   guards    </w:t>
      </w:r>
      <w:r>
        <w:t xml:space="preserve">   louisiana    </w:t>
      </w:r>
      <w:r>
        <w:t xml:space="preserve">   medicine    </w:t>
      </w:r>
      <w:r>
        <w:t xml:space="preserve">   rodeo    </w:t>
      </w:r>
      <w:r>
        <w:t xml:space="preserve">   prison    </w:t>
      </w:r>
      <w:r>
        <w:t xml:space="preserve">   Penitentiary    </w:t>
      </w:r>
      <w:r>
        <w:t xml:space="preserve">   Angola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Angola </dc:title>
  <dcterms:created xsi:type="dcterms:W3CDTF">2021-10-11T01:15:24Z</dcterms:created>
  <dcterms:modified xsi:type="dcterms:W3CDTF">2021-10-11T01:15:24Z</dcterms:modified>
</cp:coreProperties>
</file>