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Angry G's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Mariah Carey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Guinea-______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family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Czesia's second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he thinks the transgender woman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 Tipton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Best type of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Magazine that mum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Bob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Twilight vampire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Czesia and ______, famous comedy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have a monobrow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Afro, IT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beautiful girl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Lord and saviour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Finland, Norway, Sweden, Iceland and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Restaurant in Warrington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Evil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Popular Polish girls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characteristic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_____, Chaser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Popular saying, often said in a Leeds accent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Excrement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Most beautiful boy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Angry G's Crossword</dc:title>
  <dcterms:created xsi:type="dcterms:W3CDTF">2021-10-11T01:14:37Z</dcterms:created>
  <dcterms:modified xsi:type="dcterms:W3CDTF">2021-10-11T01:14:37Z</dcterms:modified>
</cp:coreProperties>
</file>