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Anil's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Acrid    </w:t>
      </w:r>
      <w:r>
        <w:t xml:space="preserve">   Ambalama    </w:t>
      </w:r>
      <w:r>
        <w:t xml:space="preserve">   Anaesthetized    </w:t>
      </w:r>
      <w:r>
        <w:t xml:space="preserve">   Anthropologist    </w:t>
      </w:r>
      <w:r>
        <w:t xml:space="preserve">   Arduous    </w:t>
      </w:r>
      <w:r>
        <w:t xml:space="preserve">   Arrack    </w:t>
      </w:r>
      <w:r>
        <w:t xml:space="preserve">   Ayah    </w:t>
      </w:r>
      <w:r>
        <w:t xml:space="preserve">   Beedis    </w:t>
      </w:r>
      <w:r>
        <w:t xml:space="preserve">   Betel    </w:t>
      </w:r>
      <w:r>
        <w:t xml:space="preserve">   Digress    </w:t>
      </w:r>
      <w:r>
        <w:t xml:space="preserve">   Diya    </w:t>
      </w:r>
      <w:r>
        <w:t xml:space="preserve">   Enigmatic    </w:t>
      </w:r>
      <w:r>
        <w:t xml:space="preserve">   Exhuming    </w:t>
      </w:r>
      <w:r>
        <w:t xml:space="preserve">   Granary    </w:t>
      </w:r>
      <w:r>
        <w:t xml:space="preserve">   Guerrillas    </w:t>
      </w:r>
      <w:r>
        <w:t xml:space="preserve">   Jaundice    </w:t>
      </w:r>
      <w:r>
        <w:t xml:space="preserve">   Lackadaisical    </w:t>
      </w:r>
      <w:r>
        <w:t xml:space="preserve">   Laxness    </w:t>
      </w:r>
      <w:r>
        <w:t xml:space="preserve">   Lucidly    </w:t>
      </w:r>
      <w:r>
        <w:t xml:space="preserve">   Meticulous    </w:t>
      </w:r>
      <w:r>
        <w:t xml:space="preserve">   Mnemonic    </w:t>
      </w:r>
      <w:r>
        <w:t xml:space="preserve">   Recitations    </w:t>
      </w:r>
      <w:r>
        <w:t xml:space="preserve">   Rife    </w:t>
      </w:r>
      <w:r>
        <w:t xml:space="preserve">   Suture    </w:t>
      </w:r>
      <w:r>
        <w:t xml:space="preserve">   Toddy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Anil's Ghost</dc:title>
  <dcterms:created xsi:type="dcterms:W3CDTF">2021-10-11T01:14:32Z</dcterms:created>
  <dcterms:modified xsi:type="dcterms:W3CDTF">2021-10-11T01:14:32Z</dcterms:modified>
</cp:coreProperties>
</file>