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Animal Cell Structure vs Plant Cell Structure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In animal cells, the nucleus is in the _____ of the cell.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Plant cells generally have ____ shaped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Animal cells ______ cell walls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Animal cells use ____ for food storage.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Plants have mitochondria and _____ to produce energy for the cell.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Plant cells use _____ as food storage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Both animal and plant cells fall are _______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Plant cells have this surrounding the cell.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______ are smaller in size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nucleus is near the cell wall in what type of cell?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Animal cells are _____ shaped.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cell wall _____ the plant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Animal cells have _____ that help the cell to divide.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Animal cells usually have ____ vacuoles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Plant cells have a large,central ______?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Cell Structure vs Plant Cell Structure</dc:title>
  <dcterms:created xsi:type="dcterms:W3CDTF">2021-10-11T01:16:00Z</dcterms:created>
  <dcterms:modified xsi:type="dcterms:W3CDTF">2021-10-11T01:16:00Z</dcterms:modified>
</cp:coreProperties>
</file>