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yellow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very long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violet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with an 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see it on the ground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Princess in Aladdin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white and yellow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They’re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Blossom member of the power puff girls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butter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it on Remembrance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Smells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Loads of leaves bunched together </w:t>
            </w:r>
          </w:p>
        </w:tc>
      </w:tr>
    </w:tbl>
    <w:p>
      <w:pPr>
        <w:pStyle w:val="WordBankSmall"/>
      </w:pPr>
      <w:r>
        <w:t xml:space="preserve">   Daffodils     </w:t>
      </w:r>
      <w:r>
        <w:t xml:space="preserve">   Daisy    </w:t>
      </w:r>
      <w:r>
        <w:t xml:space="preserve">   Grass    </w:t>
      </w:r>
      <w:r>
        <w:t xml:space="preserve">   Sunflower     </w:t>
      </w:r>
      <w:r>
        <w:t xml:space="preserve">   Bush    </w:t>
      </w:r>
      <w:r>
        <w:t xml:space="preserve">   Poppy     </w:t>
      </w:r>
      <w:r>
        <w:t xml:space="preserve">   Roses    </w:t>
      </w:r>
      <w:r>
        <w:t xml:space="preserve">   Lily    </w:t>
      </w:r>
      <w:r>
        <w:t xml:space="preserve">   Lavender     </w:t>
      </w:r>
      <w:r>
        <w:t xml:space="preserve">   Jasmine     </w:t>
      </w:r>
      <w:r>
        <w:t xml:space="preserve">   Violets    </w:t>
      </w:r>
      <w:r>
        <w:t xml:space="preserve">   Buttercups     </w:t>
      </w:r>
      <w:r>
        <w:t xml:space="preserve">   Blossom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2021-10-11T01:16:27Z</dcterms:created>
  <dcterms:modified xsi:type="dcterms:W3CDTF">2021-10-11T01:16:27Z</dcterms:modified>
</cp:coreProperties>
</file>