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Animal Developement and Aging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multiple factors can affect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programed cell death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___can hear at 18 weeks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cell closer to the primary organizerbecomes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union of a sperm and an egg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all vertebrate have ____ stage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complex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caped by a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tube pinches off fron the ectoerm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part of biology aging 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mammalian structure that function in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changes occured during the life cycle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end of the first week the embryo begins to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selector genes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posterior morhogens  and in turn activates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fluid like cavity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protects baby skin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longest living human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naval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skin becomes thinner and less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early stage of development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zygote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belly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over the age of 80 about 15% suffrers from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Developement and Aging</dc:title>
  <dcterms:created xsi:type="dcterms:W3CDTF">2021-10-11T01:16:07Z</dcterms:created>
  <dcterms:modified xsi:type="dcterms:W3CDTF">2021-10-11T01:16:07Z</dcterms:modified>
</cp:coreProperties>
</file>