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Mollie    </w:t>
      </w:r>
      <w:r>
        <w:t xml:space="preserve">   Boxer    </w:t>
      </w:r>
      <w:r>
        <w:t xml:space="preserve">   Ambition    </w:t>
      </w:r>
      <w:r>
        <w:t xml:space="preserve">   Animalism    </w:t>
      </w:r>
      <w:r>
        <w:t xml:space="preserve">   Commandment    </w:t>
      </w:r>
      <w:r>
        <w:t xml:space="preserve">   Comrade    </w:t>
      </w:r>
      <w:r>
        <w:t xml:space="preserve">   Jones    </w:t>
      </w:r>
      <w:r>
        <w:t xml:space="preserve">   Napoleon    </w:t>
      </w:r>
      <w:r>
        <w:t xml:space="preserve">   Old Major    </w:t>
      </w:r>
      <w:r>
        <w:t xml:space="preserve">   Snowball    </w:t>
      </w:r>
      <w:r>
        <w:t xml:space="preserve">   Tyrant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 Search</dc:title>
  <dcterms:created xsi:type="dcterms:W3CDTF">2021-10-11T01:17:56Z</dcterms:created>
  <dcterms:modified xsi:type="dcterms:W3CDTF">2021-10-11T01:17:56Z</dcterms:modified>
</cp:coreProperties>
</file>