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or shield from something harmful, especially bad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that prevents someone or something from suffering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capable of causing the illness or death of a living organism when introduced or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fact of continuing to live or exist, typically in spite of an accident, ordeal, or difficult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of changes in the life of an organism, including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or 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hierarchical series of organism search dependent on the next as a source of food in order to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behavior used by animals to identify their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chase to fleeing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Survival</dc:title>
  <dcterms:created xsi:type="dcterms:W3CDTF">2021-10-11T01:18:09Z</dcterms:created>
  <dcterms:modified xsi:type="dcterms:W3CDTF">2021-10-11T01:18:09Z</dcterms:modified>
</cp:coreProperties>
</file>