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 Systems Crossword Challenge!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system brings oxygen into the body and releases carbon dioxide and other gases?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phylum of a sponge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digestion occurs in the human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Bulging of the veins, caused by minimal skeletal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the "relaxed state" during the Cardiac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Procedure needed to detect Atherosclerosis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vessel used for transporting blood away from the heart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name for red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Open and close to control blood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the ridges of muscle tissues that line the stomach, helps the stomach expand to digest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system removes waste from your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Tissue that surrounds the heart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Systems Crossword Challenge!</dc:title>
  <dcterms:created xsi:type="dcterms:W3CDTF">2021-10-11T01:17:40Z</dcterms:created>
  <dcterms:modified xsi:type="dcterms:W3CDTF">2021-10-11T01:17:40Z</dcterms:modified>
</cp:coreProperties>
</file>