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Animal and Plant Cells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5616"/>
        <w:gridCol w:w="3024"/>
      </w:tblGrid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Powerhouse of the cell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A. </w:t>
            </w:r>
            <w:r>
              <w:t xml:space="preserve">False 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Hold the cell organelles 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B. </w:t>
            </w:r>
            <w:r>
              <w:t xml:space="preserve">Chloroplast 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Maintains homeostasis by controlling what gets in and out 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C. </w:t>
            </w:r>
            <w:r>
              <w:t xml:space="preserve">Cell Membrane 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Stores materials and moves them in and out of the cell 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D. </w:t>
            </w:r>
            <w:r>
              <w:t xml:space="preserve">Vacuole 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Boss of the cell; Home to DNA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E. </w:t>
            </w:r>
            <w:r>
              <w:t xml:space="preserve">Nucleus 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Supports and Protects 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F. </w:t>
            </w:r>
            <w:r>
              <w:t xml:space="preserve">Mitochondria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Site of photosynthesis 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G. </w:t>
            </w:r>
            <w:r>
              <w:t xml:space="preserve">Cytoplasm 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Small part of cell that has a specific job 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H. </w:t>
            </w:r>
            <w:r>
              <w:t xml:space="preserve">Structure 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Organization of parts to form a living thing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I. </w:t>
            </w:r>
            <w:r>
              <w:t xml:space="preserve">Eukaryotic 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Organism whose cells contain a nucleus within a membrane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J. </w:t>
            </w:r>
            <w:r>
              <w:t xml:space="preserve">Cell Wall 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Animal cells have a cell wall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K. </w:t>
            </w:r>
            <w:r>
              <w:t xml:space="preserve">True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Plant cells have a nucleus 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L. </w:t>
            </w:r>
            <w:r>
              <w:t xml:space="preserve">Organelle 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The nucleus had 32 pairs of chromosomes 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M. </w:t>
            </w:r>
            <w:r>
              <w:t xml:space="preserve">False 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Mitochondria is the battery of the cell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N. </w:t>
            </w:r>
            <w:r>
              <w:t xml:space="preserve">True 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customStyle="1" w:styleId="Questions">
    <w:name w:val="Questions"/>
    <w:basedOn w:val="Normal"/>
    <w:qFormat/>
    <w:rsid w:val="00B5428E"/>
    <w:pPr>
      <w:spacing w:after="160"/>
    </w:pPr>
    <w:rPr>
      <w:rFonts w:ascii="Arial" w:hAnsi="Arial"/>
      <w:sz w:val="2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Animal and Plant Cells </dc:title>
  <dcterms:created xsi:type="dcterms:W3CDTF">2021-10-11T01:15:36Z</dcterms:created>
  <dcterms:modified xsi:type="dcterms:W3CDTF">2021-10-11T01:15:36Z</dcterms:modified>
</cp:coreProperties>
</file>