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healthcheck    </w:t>
      </w:r>
      <w:r>
        <w:t xml:space="preserve">   health    </w:t>
      </w:r>
      <w:r>
        <w:t xml:space="preserve">   Animal    </w:t>
      </w:r>
      <w:r>
        <w:t xml:space="preserve">   Bite    </w:t>
      </w:r>
      <w:r>
        <w:t xml:space="preserve">   Equipment    </w:t>
      </w:r>
      <w:r>
        <w:t xml:space="preserve">   Gloves    </w:t>
      </w:r>
      <w:r>
        <w:t xml:space="preserve">   Handling    </w:t>
      </w:r>
      <w:r>
        <w:t xml:space="preserve">   Healthandsafety    </w:t>
      </w:r>
      <w:r>
        <w:t xml:space="preserve">   Hook    </w:t>
      </w:r>
      <w:r>
        <w:t xml:space="preserve">   Livestock    </w:t>
      </w:r>
      <w:r>
        <w:t xml:space="preserve">   PPE    </w:t>
      </w:r>
      <w:r>
        <w:t xml:space="preserve">   Reptiles    </w:t>
      </w:r>
      <w:r>
        <w:t xml:space="preserve">   Restraining    </w:t>
      </w:r>
      <w:r>
        <w:t xml:space="preserve">   Scratch    </w:t>
      </w:r>
      <w:r>
        <w:t xml:space="preserve">   Towel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handling</dc:title>
  <dcterms:created xsi:type="dcterms:W3CDTF">2021-12-24T03:34:58Z</dcterms:created>
  <dcterms:modified xsi:type="dcterms:W3CDTF">2021-12-24T03:34:58Z</dcterms:modified>
</cp:coreProperties>
</file>