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offspring of a cow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hogs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bees are kept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goat or rabbit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female chicken who lays regularly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young camelid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male turkey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famle hog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birth to a calf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pertaining to goats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male pig of any 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neutered male rooster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male cattle or bison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neutered male pig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pertaining to poultry</w:t>
            </w:r>
          </w:p>
        </w:tc>
      </w:tr>
    </w:tbl>
    <w:p>
      <w:pPr>
        <w:pStyle w:val="WordBankSmall"/>
      </w:pPr>
      <w:r>
        <w:t xml:space="preserve">   apiary    </w:t>
      </w:r>
      <w:r>
        <w:t xml:space="preserve">   avian    </w:t>
      </w:r>
      <w:r>
        <w:t xml:space="preserve">   barrow    </w:t>
      </w:r>
      <w:r>
        <w:t xml:space="preserve">   boar    </w:t>
      </w:r>
      <w:r>
        <w:t xml:space="preserve">   buck    </w:t>
      </w:r>
      <w:r>
        <w:t xml:space="preserve">   bull    </w:t>
      </w:r>
      <w:r>
        <w:t xml:space="preserve">   calf    </w:t>
      </w:r>
      <w:r>
        <w:t xml:space="preserve">   calving    </w:t>
      </w:r>
      <w:r>
        <w:t xml:space="preserve">   capon     </w:t>
      </w:r>
      <w:r>
        <w:t xml:space="preserve">   caprine    </w:t>
      </w:r>
      <w:r>
        <w:t xml:space="preserve">   cria    </w:t>
      </w:r>
      <w:r>
        <w:t xml:space="preserve">   layer    </w:t>
      </w:r>
      <w:r>
        <w:t xml:space="preserve">   sow    </w:t>
      </w:r>
      <w:r>
        <w:t xml:space="preserve">   tom    </w:t>
      </w:r>
      <w:r>
        <w:t xml:space="preserve">   swine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science</dc:title>
  <dcterms:created xsi:type="dcterms:W3CDTF">2021-10-11T01:17:13Z</dcterms:created>
  <dcterms:modified xsi:type="dcterms:W3CDTF">2021-10-11T01:17:13Z</dcterms:modified>
</cp:coreProperties>
</file>