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Animals!!!!!!!!!!!!!!!!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family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dog Lucy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prickly animal with needles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Grace's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slow animal that lives in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fastest animal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animal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animal that swims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Animals!!!!!!!!!!!!!!!!</dc:title>
  <dcterms:created xsi:type="dcterms:W3CDTF">2021-10-11T01:22:50Z</dcterms:created>
  <dcterms:modified xsi:type="dcterms:W3CDTF">2021-10-11T01:22:50Z</dcterms:modified>
</cp:coreProperties>
</file>