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animal that loves to show it’s feathers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animal you would normally find on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animal in a haunted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predator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animal in the Zodiac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household pests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that lives in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creature that haunts the bottom of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animal related to Leon’s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big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worst sea creature to come 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animal in ice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animal that normally bites and snaps at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biggest animal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animals only live in the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2021-10-11T01:19:14Z</dcterms:created>
  <dcterms:modified xsi:type="dcterms:W3CDTF">2021-10-11T01:19:14Z</dcterms:modified>
</cp:coreProperties>
</file>