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stripes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 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energetic and soft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 is a mans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 and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 and cuddly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stripes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can camouflage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2021-10-11T01:17:59Z</dcterms:created>
  <dcterms:modified xsi:type="dcterms:W3CDTF">2021-10-11T01:17:59Z</dcterms:modified>
</cp:coreProperties>
</file>