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lives at the very bottom of our planet.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fish is huge and has a wide body and long tail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8 legs and lives underwater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a wibbly wobbly body and long electirc singers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is back and white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spiny marine creature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echo location to guide them in the dark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pig like creature with more hair and tusks.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Tiny, but strong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6 legs and calls a web its home.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bird, although able to fly, refers to run around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Mans best friend.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animal is big, hairy and eats fish.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bird which eats carcuasses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Has a long trunk and big ears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Wears shoes and jumps at shows.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Loves carrots and are very flufffy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hopping marsupials, they also carry their young in a pouch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Likes to catch mice!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Hops and uses their long tonges to catch flies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has a big mane and lives in a pride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white bird with a long bill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big animal can be milked and has loads of hair!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whale that lives in the artic, has a horn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big cat has stripes and lives in Asia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bird begining with X is very unusual as its beak is level on the top and curved upwards on the bottom.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2021-10-11T01:18:46Z</dcterms:created>
  <dcterms:modified xsi:type="dcterms:W3CDTF">2021-10-11T01:18:46Z</dcterms:modified>
</cp:coreProperties>
</file>