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animal that is brown and fluffy?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animal that can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animal that has a shell on its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roars and is a wild cat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animal that is a bit smaller than a rat?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animal that lives in the sea and you can keep as a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very big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animal that eats bamboo?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animal that has black fur and can be dangdrous?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animal that has a air 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animal that is spikey?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animal that lives in the sewer?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animal that has 8 legs and lives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animal that lives under water and is playful?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animal that lives in a forrest?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animal with black and white stripes?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animal that is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animal that *meows*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animal that you would keep as a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animal that has no legs?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2021-10-11T01:18:50Z</dcterms:created>
  <dcterms:modified xsi:type="dcterms:W3CDTF">2021-10-11T01:18:50Z</dcterms:modified>
</cp:coreProperties>
</file>