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trunked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Java, visual basic are example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Kirk's second in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Bug object seen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Volatile computer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Captain of the Enterprise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mythical 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Data's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Polly wanna cracka.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2021-10-11T01:18:12Z</dcterms:created>
  <dcterms:modified xsi:type="dcterms:W3CDTF">2021-10-11T01:18:12Z</dcterms:modified>
</cp:coreProperties>
</file>