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platypus    </w:t>
      </w:r>
      <w:r>
        <w:t xml:space="preserve">   reindeer    </w:t>
      </w:r>
      <w:r>
        <w:t xml:space="preserve">   cat    </w:t>
      </w:r>
      <w:r>
        <w:t xml:space="preserve">   rabbit    </w:t>
      </w:r>
      <w:r>
        <w:t xml:space="preserve">   starling    </w:t>
      </w:r>
      <w:r>
        <w:t xml:space="preserve">   goldfish    </w:t>
      </w:r>
      <w:r>
        <w:t xml:space="preserve">   whale    </w:t>
      </w:r>
      <w:r>
        <w:t xml:space="preserve">   goat    </w:t>
      </w:r>
      <w:r>
        <w:t xml:space="preserve">   yak    </w:t>
      </w:r>
      <w:r>
        <w:t xml:space="preserve">   tiger    </w:t>
      </w:r>
      <w:r>
        <w:t xml:space="preserve">   leopard    </w:t>
      </w:r>
      <w:r>
        <w:t xml:space="preserve">   mouse    </w:t>
      </w:r>
      <w:r>
        <w:t xml:space="preserve">   giraffe    </w:t>
      </w:r>
      <w:r>
        <w:t xml:space="preserve">   kangaroo    </w:t>
      </w:r>
      <w:r>
        <w:t xml:space="preserve">   hamster    </w:t>
      </w:r>
      <w:r>
        <w:t xml:space="preserve">   frog    </w:t>
      </w:r>
      <w:r>
        <w:t xml:space="preserve">   eagle    </w:t>
      </w:r>
      <w:r>
        <w:t xml:space="preserve">   crocodile    </w:t>
      </w:r>
      <w:r>
        <w:t xml:space="preserve">   badger    </w:t>
      </w:r>
      <w:r>
        <w:t xml:space="preserve">   anteater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2021-10-11T01:21:55Z</dcterms:created>
  <dcterms:modified xsi:type="dcterms:W3CDTF">2021-10-11T01:21:55Z</dcterms:modified>
</cp:coreProperties>
</file>