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Wasp    </w:t>
      </w:r>
      <w:r>
        <w:t xml:space="preserve">   Liger    </w:t>
      </w:r>
      <w:r>
        <w:t xml:space="preserve">   Shark    </w:t>
      </w:r>
      <w:r>
        <w:t xml:space="preserve">   Bee    </w:t>
      </w:r>
      <w:r>
        <w:t xml:space="preserve">   Bald Eagle    </w:t>
      </w:r>
      <w:r>
        <w:t xml:space="preserve">   Painted Dog    </w:t>
      </w:r>
      <w:r>
        <w:t xml:space="preserve">   Human    </w:t>
      </w:r>
      <w:r>
        <w:t xml:space="preserve">   Gorilla    </w:t>
      </w:r>
      <w:r>
        <w:t xml:space="preserve">   Giraffe    </w:t>
      </w:r>
      <w:r>
        <w:t xml:space="preserve">   African Wildcat    </w:t>
      </w:r>
      <w:r>
        <w:t xml:space="preserve">   Hummingbird    </w:t>
      </w:r>
      <w:r>
        <w:t xml:space="preserve">   Tiger    </w:t>
      </w:r>
      <w:r>
        <w:t xml:space="preserve">   Wolf    </w:t>
      </w:r>
      <w:r>
        <w:t xml:space="preserve">   Horse    </w:t>
      </w:r>
      <w:r>
        <w:t xml:space="preserve">   Fox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2021-10-12T13:55:08Z</dcterms:created>
  <dcterms:modified xsi:type="dcterms:W3CDTF">2021-10-12T13:55:08Z</dcterms:modified>
</cp:coreProperties>
</file>