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Neck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near the North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4+15+7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Animal Alive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Strongest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 _ _ M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Pocket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Tiniest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2021-10-12T13:54:52Z</dcterms:created>
  <dcterms:modified xsi:type="dcterms:W3CDTF">2021-10-12T13:54:52Z</dcterms:modified>
</cp:coreProperties>
</file>