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of dog is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Kinkajous live in the _____________ ___________ of Central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breed of the tamest mice you will ever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Within which country can you find the Redknee Tarantula?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desert do Meerkats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Scooby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the Kinkajou related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type of snake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is the only mammal to wear armoured shells?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Meerkats favourite snack?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2021-10-11T01:18:49Z</dcterms:created>
  <dcterms:modified xsi:type="dcterms:W3CDTF">2021-10-11T01:18:49Z</dcterms:modified>
</cp:coreProperties>
</file>