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ant    </w:t>
      </w:r>
      <w:r>
        <w:t xml:space="preserve">   pig    </w:t>
      </w:r>
      <w:r>
        <w:t xml:space="preserve">   sheep    </w:t>
      </w:r>
      <w:r>
        <w:t xml:space="preserve">   bear    </w:t>
      </w:r>
      <w:r>
        <w:t xml:space="preserve">   panda    </w:t>
      </w:r>
      <w:r>
        <w:t xml:space="preserve">   bats    </w:t>
      </w:r>
      <w:r>
        <w:t xml:space="preserve">   cats    </w:t>
      </w:r>
      <w:r>
        <w:t xml:space="preserve">   chipmunk    </w:t>
      </w:r>
      <w:r>
        <w:t xml:space="preserve">   cow    </w:t>
      </w:r>
      <w:r>
        <w:t xml:space="preserve">   dog    </w:t>
      </w:r>
      <w:r>
        <w:t xml:space="preserve">   fish    </w:t>
      </w:r>
      <w:r>
        <w:t xml:space="preserve">   lions    </w:t>
      </w:r>
      <w:r>
        <w:t xml:space="preserve">   monkey    </w:t>
      </w:r>
      <w:r>
        <w:t xml:space="preserve">   rabbits    </w:t>
      </w:r>
      <w:r>
        <w:t xml:space="preserve">   rats    </w:t>
      </w:r>
      <w:r>
        <w:t xml:space="preserve">   snail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2021-10-11T01:20:34Z</dcterms:created>
  <dcterms:modified xsi:type="dcterms:W3CDTF">2021-10-11T01:20:34Z</dcterms:modified>
</cp:coreProperties>
</file>