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to eat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mostly for racing/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had one, but had to give her away (mavis)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largest mammals alive, lives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baby version is called a kitten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Baaaaaa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baby version is called a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Bounces on back legs (Hint: Taya F.)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2021-10-11T01:19:04Z</dcterms:created>
  <dcterms:modified xsi:type="dcterms:W3CDTF">2021-10-11T01:19:04Z</dcterms:modified>
</cp:coreProperties>
</file>