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sharp spears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discusting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like to watch the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one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sat on the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saw a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has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 was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has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 jumped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love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growied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 egges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very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gray or black and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beautiful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 has long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 quacked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jumped over the tree banches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black and white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bird    </w:t>
      </w:r>
      <w:r>
        <w:t xml:space="preserve">   bunny    </w:t>
      </w:r>
      <w:r>
        <w:t xml:space="preserve">   monkey    </w:t>
      </w:r>
      <w:r>
        <w:t xml:space="preserve">   bear    </w:t>
      </w:r>
      <w:r>
        <w:t xml:space="preserve">   duck    </w:t>
      </w:r>
      <w:r>
        <w:t xml:space="preserve">   horse    </w:t>
      </w:r>
      <w:r>
        <w:t xml:space="preserve">   goat    </w:t>
      </w:r>
      <w:r>
        <w:t xml:space="preserve">   deer    </w:t>
      </w:r>
      <w:r>
        <w:t xml:space="preserve">   squirrels    </w:t>
      </w:r>
      <w:r>
        <w:t xml:space="preserve">   pig    </w:t>
      </w:r>
      <w:r>
        <w:t xml:space="preserve">   cows    </w:t>
      </w:r>
      <w:r>
        <w:t xml:space="preserve">   elephants    </w:t>
      </w:r>
      <w:r>
        <w:t xml:space="preserve">   chipmunks    </w:t>
      </w:r>
      <w:r>
        <w:t xml:space="preserve">   spiders    </w:t>
      </w:r>
      <w:r>
        <w:t xml:space="preserve">   snakes    </w:t>
      </w:r>
      <w:r>
        <w:t xml:space="preserve">   rats    </w:t>
      </w:r>
      <w:r>
        <w:t xml:space="preserve">   chickens    </w:t>
      </w:r>
      <w:r>
        <w:t xml:space="preserve">   pigeons    </w:t>
      </w:r>
      <w:r>
        <w:t xml:space="preserve">   hedgehogs    </w:t>
      </w:r>
      <w:r>
        <w:t xml:space="preserve">   unicorns    </w:t>
      </w:r>
      <w:r>
        <w:t xml:space="preserve">   butterflies    </w:t>
      </w:r>
      <w:r>
        <w:t xml:space="preserve">   bugs    </w:t>
      </w:r>
      <w:r>
        <w:t xml:space="preserve">   moose    </w:t>
      </w:r>
      <w:r>
        <w:t xml:space="preserve">   fish    </w:t>
      </w:r>
      <w:r>
        <w:t xml:space="preserve">   pandas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2021-10-11T01:19:06Z</dcterms:created>
  <dcterms:modified xsi:type="dcterms:W3CDTF">2021-10-11T01:19:06Z</dcterms:modified>
</cp:coreProperties>
</file>