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cobra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doe is a female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see-ya later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commonsource of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animal that can't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sleeps for 15 hours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flap its wings up to 80 times in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 that lives by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jump 15 feet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prides aregroups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... is 50 pounds (Darius)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can sleep for 3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2021-10-11T01:19:17Z</dcterms:created>
  <dcterms:modified xsi:type="dcterms:W3CDTF">2021-10-11T01:19:17Z</dcterms:modified>
</cp:coreProperties>
</file>