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animals uses vines to swing to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a red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animals meow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animals have fur around its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have's a horse shoe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animals sound like a trumpet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animals have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animals live in antarctica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have can be a pet</w:t>
            </w:r>
          </w:p>
        </w:tc>
      </w:tr>
    </w:tbl>
    <w:p>
      <w:pPr>
        <w:pStyle w:val="WordBankSmall"/>
      </w:pPr>
      <w:r>
        <w:t xml:space="preserve">   zebra    </w:t>
      </w:r>
      <w:r>
        <w:t xml:space="preserve">   redeyetreefrog    </w:t>
      </w:r>
      <w:r>
        <w:t xml:space="preserve">   horse    </w:t>
      </w:r>
      <w:r>
        <w:t xml:space="preserve">   dog    </w:t>
      </w:r>
      <w:r>
        <w:t xml:space="preserve">   lion    </w:t>
      </w:r>
      <w:r>
        <w:t xml:space="preserve">   elephant    </w:t>
      </w:r>
      <w:r>
        <w:t xml:space="preserve">   gorilla    </w:t>
      </w:r>
      <w:r>
        <w:t xml:space="preserve">   penguin    </w:t>
      </w:r>
      <w:r>
        <w:t xml:space="preserve">   cat    </w:t>
      </w:r>
      <w:r>
        <w:t xml:space="preserve">   arsdf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2021-10-11T01:17:52Z</dcterms:created>
  <dcterms:modified xsi:type="dcterms:W3CDTF">2021-10-11T01:17:52Z</dcterms:modified>
</cp:coreProperties>
</file>