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 around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Adriana's favorite animal?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cartoon character is an animal that exists and is cuter and smarter???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animal barks a lot?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animal hugs trees?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animal lives in Australia?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very cute but stupid animal?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smartest animal on earth that is in water?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What animal could kill your from their looks?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Its so FLUFFY!!!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animal leaves hair all over couches?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very slow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animal represents Belize???</w:t>
            </w:r>
          </w:p>
        </w:tc>
      </w:tr>
    </w:tbl>
    <w:p>
      <w:pPr>
        <w:pStyle w:val="WordBankSmall"/>
      </w:pPr>
      <w:r>
        <w:t xml:space="preserve">   Toucan    </w:t>
      </w:r>
      <w:r>
        <w:t xml:space="preserve">   Tasmanian Devil    </w:t>
      </w:r>
      <w:r>
        <w:t xml:space="preserve">   Kangaroo     </w:t>
      </w:r>
      <w:r>
        <w:t xml:space="preserve">   Koala    </w:t>
      </w:r>
      <w:r>
        <w:t xml:space="preserve">   Wolf    </w:t>
      </w:r>
      <w:r>
        <w:t xml:space="preserve">   Panda    </w:t>
      </w:r>
      <w:r>
        <w:t xml:space="preserve">   Dolphin    </w:t>
      </w:r>
      <w:r>
        <w:t xml:space="preserve">   Cat    </w:t>
      </w:r>
      <w:r>
        <w:t xml:space="preserve">   Dog    </w:t>
      </w:r>
      <w:r>
        <w:t xml:space="preserve">   Slow Loris    </w:t>
      </w:r>
      <w:r>
        <w:t xml:space="preserve">   Sloth    </w:t>
      </w:r>
      <w:r>
        <w:t xml:space="preserve">   Unicorn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around the world</dc:title>
  <dcterms:created xsi:type="dcterms:W3CDTF">2021-10-11T01:22:20Z</dcterms:created>
  <dcterms:modified xsi:type="dcterms:W3CDTF">2021-10-11T01:22:20Z</dcterms:modified>
</cp:coreProperties>
</file>