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honey bees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turtle on a tv shows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flamingos fav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flamingos found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a kiwi found?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dose a dog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baby dolphin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do you find lions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mot animals have in comin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a group of sea otters on the water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 baby lion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2021-10-11T01:18:18Z</dcterms:created>
  <dcterms:modified xsi:type="dcterms:W3CDTF">2021-10-11T01:18:18Z</dcterms:modified>
</cp:coreProperties>
</file>