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an organism that lives in the ocean and has 5 arms and moves using tube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Phylum for round worms?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scary organism has 8 legs and 8 eyes.  The females often die after laying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segmented organism lives in the dirt and comes out when it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tongue used by gastropods to drill in to shells of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organism has 6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used for asexual reproduction of the sponge and used as repair for the starfish?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tongue structure of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organism has spines and its shell is called 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small organisms may have wings or may not have wings.  They have 3 body parts and I find them in my kitchen during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structures are located at the end of each arm of a starfish and are used to detect light and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parasitic flatworm that lives in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Dogs and cats often get this 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this insect lands it spreads its wings out horizontally.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2021-10-11T01:18:20Z</dcterms:created>
  <dcterms:modified xsi:type="dcterms:W3CDTF">2021-10-11T01:18:20Z</dcterms:modified>
</cp:coreProperties>
</file>